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FB36E9" w14:textId="77777777" w:rsidR="00761EE2" w:rsidRPr="00133B84" w:rsidRDefault="00761EE2" w:rsidP="00761EE2">
      <w:pPr>
        <w:pStyle w:val="Title"/>
        <w:rPr>
          <w:rFonts w:ascii="Times New Roman" w:hAnsi="Times New Roman" w:cs="Times New Roman"/>
          <w:color w:val="auto"/>
        </w:rPr>
      </w:pPr>
    </w:p>
    <w:p w14:paraId="6ECD67FC" w14:textId="25B4D84D" w:rsidR="00761EE2" w:rsidRPr="00133B84" w:rsidRDefault="00FC79B4" w:rsidP="00761EE2">
      <w:pPr>
        <w:pStyle w:val="Title"/>
        <w:rPr>
          <w:rFonts w:ascii="Times New Roman" w:hAnsi="Times New Roman" w:cs="Times New Roman"/>
          <w:color w:val="auto"/>
          <w:sz w:val="28"/>
          <w:szCs w:val="28"/>
        </w:rPr>
      </w:pPr>
      <w:r w:rsidRPr="00133B84">
        <w:rPr>
          <w:rFonts w:ascii="Times New Roman" w:hAnsi="Times New Roman" w:cs="Times New Roman"/>
          <w:color w:val="auto"/>
          <w:sz w:val="28"/>
          <w:szCs w:val="28"/>
        </w:rPr>
        <w:t xml:space="preserve">MJESEČNA POTPISNA LISTA AKTIVNOSTI </w:t>
      </w:r>
      <w:r w:rsidR="00270830" w:rsidRPr="00133B84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761EE2" w:rsidRPr="00133B84">
        <w:rPr>
          <w:rFonts w:ascii="Times New Roman" w:hAnsi="Times New Roman" w:cs="Times New Roman"/>
          <w:color w:val="auto"/>
          <w:sz w:val="28"/>
          <w:szCs w:val="28"/>
        </w:rPr>
        <w:t>ŠKOLSKI SPORTSKI PROGRAMI</w:t>
      </w:r>
    </w:p>
    <w:p w14:paraId="25DABAD8" w14:textId="46CE75E1" w:rsidR="00D02A9B" w:rsidRPr="00133B84" w:rsidRDefault="00E71BFB" w:rsidP="00D02A9B">
      <w:pPr>
        <w:jc w:val="center"/>
        <w:rPr>
          <w:rFonts w:ascii="Times New Roman" w:hAnsi="Times New Roman" w:cs="Times New Roman"/>
          <w:sz w:val="24"/>
          <w:szCs w:val="24"/>
        </w:rPr>
      </w:pPr>
      <w:r w:rsidRPr="00133B84">
        <w:rPr>
          <w:rFonts w:ascii="Times New Roman" w:hAnsi="Times New Roman" w:cs="Times New Roman"/>
        </w:rPr>
        <w:t xml:space="preserve">ŠKOLA </w:t>
      </w:r>
      <w:r w:rsidRPr="00133B84">
        <w:rPr>
          <w:rFonts w:ascii="Cambria Math" w:hAnsi="Cambria Math" w:cs="Cambria Math"/>
          <w:sz w:val="32"/>
          <w:szCs w:val="32"/>
        </w:rPr>
        <w:t>⇄</w:t>
      </w:r>
      <w:r w:rsidRPr="00133B84">
        <w:rPr>
          <w:rFonts w:ascii="Times New Roman" w:hAnsi="Times New Roman" w:cs="Times New Roman"/>
          <w:sz w:val="32"/>
          <w:szCs w:val="32"/>
        </w:rPr>
        <w:t xml:space="preserve"> </w:t>
      </w:r>
      <w:r w:rsidRPr="00133B84">
        <w:rPr>
          <w:rFonts w:ascii="Times New Roman" w:hAnsi="Times New Roman" w:cs="Times New Roman"/>
          <w:sz w:val="24"/>
          <w:szCs w:val="24"/>
        </w:rPr>
        <w:t>SPORT</w:t>
      </w:r>
    </w:p>
    <w:p w14:paraId="259AE060" w14:textId="3ABDB066" w:rsidR="00FC79B4" w:rsidRPr="00133B84" w:rsidRDefault="00FC79B4" w:rsidP="00FC79B4">
      <w:pPr>
        <w:rPr>
          <w:rFonts w:ascii="Times New Roman" w:hAnsi="Times New Roman" w:cs="Times New Roman"/>
        </w:rPr>
      </w:pPr>
      <w:r w:rsidRPr="00133B84">
        <w:rPr>
          <w:rFonts w:ascii="Times New Roman" w:hAnsi="Times New Roman" w:cs="Times New Roman"/>
        </w:rPr>
        <w:t>PROVODITELJ AKTIVNOSTI (</w:t>
      </w:r>
      <w:proofErr w:type="spellStart"/>
      <w:r w:rsidRPr="00133B84">
        <w:rPr>
          <w:rFonts w:ascii="Times New Roman" w:hAnsi="Times New Roman" w:cs="Times New Roman"/>
        </w:rPr>
        <w:t>Sportski</w:t>
      </w:r>
      <w:proofErr w:type="spellEnd"/>
      <w:r w:rsidRPr="00133B84">
        <w:rPr>
          <w:rFonts w:ascii="Times New Roman" w:hAnsi="Times New Roman" w:cs="Times New Roman"/>
        </w:rPr>
        <w:t xml:space="preserve"> </w:t>
      </w:r>
      <w:proofErr w:type="spellStart"/>
      <w:r w:rsidRPr="00133B84">
        <w:rPr>
          <w:rFonts w:ascii="Times New Roman" w:hAnsi="Times New Roman" w:cs="Times New Roman"/>
        </w:rPr>
        <w:t>savez</w:t>
      </w:r>
      <w:proofErr w:type="spellEnd"/>
      <w:r w:rsidRPr="00133B84">
        <w:rPr>
          <w:rFonts w:ascii="Times New Roman" w:hAnsi="Times New Roman" w:cs="Times New Roman"/>
        </w:rPr>
        <w:t>): ___________________________________________________________________________________________</w:t>
      </w:r>
    </w:p>
    <w:p w14:paraId="1257BCF4" w14:textId="55F166C2" w:rsidR="00FC79B4" w:rsidRPr="00133B84" w:rsidRDefault="00E71BFB" w:rsidP="00FC79B4">
      <w:pPr>
        <w:rPr>
          <w:rFonts w:ascii="Times New Roman" w:hAnsi="Times New Roman" w:cs="Times New Roman"/>
        </w:rPr>
      </w:pPr>
      <w:r w:rsidRPr="00133B84">
        <w:rPr>
          <w:rFonts w:ascii="Times New Roman" w:hAnsi="Times New Roman" w:cs="Times New Roman"/>
        </w:rPr>
        <w:t>MJESTO PROVEDBE (</w:t>
      </w:r>
      <w:proofErr w:type="spellStart"/>
      <w:r w:rsidRPr="00133B84">
        <w:rPr>
          <w:rFonts w:ascii="Times New Roman" w:hAnsi="Times New Roman" w:cs="Times New Roman"/>
        </w:rPr>
        <w:t>Š</w:t>
      </w:r>
      <w:r w:rsidR="00FC79B4" w:rsidRPr="00133B84">
        <w:rPr>
          <w:rFonts w:ascii="Times New Roman" w:hAnsi="Times New Roman" w:cs="Times New Roman"/>
        </w:rPr>
        <w:t>kola</w:t>
      </w:r>
      <w:proofErr w:type="spellEnd"/>
      <w:r w:rsidR="00FC79B4" w:rsidRPr="00133B84">
        <w:rPr>
          <w:rFonts w:ascii="Times New Roman" w:hAnsi="Times New Roman" w:cs="Times New Roman"/>
        </w:rPr>
        <w:t>): ________________________________________________________________________</w:t>
      </w:r>
    </w:p>
    <w:p w14:paraId="0A9EA8DD" w14:textId="04F20467" w:rsidR="00FC79B4" w:rsidRPr="00133B84" w:rsidRDefault="00FC79B4" w:rsidP="00FC79B4">
      <w:pPr>
        <w:rPr>
          <w:rFonts w:ascii="Times New Roman" w:hAnsi="Times New Roman" w:cs="Times New Roman"/>
        </w:rPr>
      </w:pPr>
      <w:r w:rsidRPr="00133B84">
        <w:rPr>
          <w:rFonts w:ascii="Times New Roman" w:hAnsi="Times New Roman" w:cs="Times New Roman"/>
        </w:rPr>
        <w:t>NAZIV PROJEKTA: ____________________________________________________________________________________</w:t>
      </w:r>
    </w:p>
    <w:p w14:paraId="4ABCDA9F" w14:textId="6608297A" w:rsidR="00B447EC" w:rsidRPr="00133B84" w:rsidRDefault="00FC79B4">
      <w:pPr>
        <w:rPr>
          <w:rFonts w:ascii="Times New Roman" w:hAnsi="Times New Roman" w:cs="Times New Roman"/>
        </w:rPr>
      </w:pPr>
      <w:r w:rsidRPr="00133B84">
        <w:rPr>
          <w:rFonts w:ascii="Times New Roman" w:hAnsi="Times New Roman" w:cs="Times New Roman"/>
        </w:rPr>
        <w:t>VRIJEME PROVEDBE AKTIVN</w:t>
      </w:r>
      <w:r w:rsidR="00E71BFB" w:rsidRPr="00133B84">
        <w:rPr>
          <w:rFonts w:ascii="Times New Roman" w:hAnsi="Times New Roman" w:cs="Times New Roman"/>
        </w:rPr>
        <w:t>OSTI (</w:t>
      </w:r>
      <w:proofErr w:type="spellStart"/>
      <w:r w:rsidR="00E71BFB" w:rsidRPr="00133B84">
        <w:rPr>
          <w:rFonts w:ascii="Times New Roman" w:hAnsi="Times New Roman" w:cs="Times New Roman"/>
        </w:rPr>
        <w:t>mjesec</w:t>
      </w:r>
      <w:proofErr w:type="spellEnd"/>
      <w:r w:rsidR="00E71BFB" w:rsidRPr="00133B84">
        <w:rPr>
          <w:rFonts w:ascii="Times New Roman" w:hAnsi="Times New Roman" w:cs="Times New Roman"/>
        </w:rPr>
        <w:t xml:space="preserve"> </w:t>
      </w:r>
      <w:proofErr w:type="spellStart"/>
      <w:r w:rsidR="00E71BFB" w:rsidRPr="00133B84">
        <w:rPr>
          <w:rFonts w:ascii="Times New Roman" w:hAnsi="Times New Roman" w:cs="Times New Roman"/>
        </w:rPr>
        <w:t>provedbe</w:t>
      </w:r>
      <w:proofErr w:type="spellEnd"/>
      <w:r w:rsidR="00E71BFB" w:rsidRPr="00133B84">
        <w:rPr>
          <w:rFonts w:ascii="Times New Roman" w:hAnsi="Times New Roman" w:cs="Times New Roman"/>
        </w:rPr>
        <w:t xml:space="preserve"> i </w:t>
      </w:r>
      <w:proofErr w:type="spellStart"/>
      <w:r w:rsidR="00E71BFB" w:rsidRPr="00133B84">
        <w:rPr>
          <w:rFonts w:ascii="Times New Roman" w:hAnsi="Times New Roman" w:cs="Times New Roman"/>
        </w:rPr>
        <w:t>godina</w:t>
      </w:r>
      <w:proofErr w:type="spellEnd"/>
      <w:r w:rsidR="00E71BFB" w:rsidRPr="00133B84">
        <w:rPr>
          <w:rFonts w:ascii="Times New Roman" w:hAnsi="Times New Roman" w:cs="Times New Roman"/>
        </w:rPr>
        <w:t>)</w:t>
      </w:r>
      <w:r w:rsidRPr="00133B84">
        <w:rPr>
          <w:rFonts w:ascii="Times New Roman" w:hAnsi="Times New Roman" w:cs="Times New Roman"/>
        </w:rPr>
        <w:t>: 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5"/>
        <w:gridCol w:w="1727"/>
        <w:gridCol w:w="1930"/>
        <w:gridCol w:w="1701"/>
        <w:gridCol w:w="2551"/>
      </w:tblGrid>
      <w:tr w:rsidR="00761EE2" w:rsidRPr="00133B84" w14:paraId="0818DA8D" w14:textId="77777777" w:rsidTr="00133B84">
        <w:tc>
          <w:tcPr>
            <w:tcW w:w="1725" w:type="dxa"/>
          </w:tcPr>
          <w:p w14:paraId="4DC7412B" w14:textId="77777777" w:rsidR="00761EE2" w:rsidRPr="00133B84" w:rsidRDefault="00761EE2" w:rsidP="00504479">
            <w:pPr>
              <w:rPr>
                <w:rFonts w:ascii="Times New Roman" w:hAnsi="Times New Roman" w:cs="Times New Roman"/>
              </w:rPr>
            </w:pPr>
            <w:proofErr w:type="spellStart"/>
            <w:r w:rsidRPr="00133B84">
              <w:rPr>
                <w:rFonts w:ascii="Times New Roman" w:hAnsi="Times New Roman" w:cs="Times New Roman"/>
              </w:rPr>
              <w:t>Redni</w:t>
            </w:r>
            <w:proofErr w:type="spellEnd"/>
            <w:r w:rsidRPr="00133B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3B84">
              <w:rPr>
                <w:rFonts w:ascii="Times New Roman" w:hAnsi="Times New Roman" w:cs="Times New Roman"/>
              </w:rPr>
              <w:t>broj</w:t>
            </w:r>
            <w:proofErr w:type="spellEnd"/>
          </w:p>
        </w:tc>
        <w:tc>
          <w:tcPr>
            <w:tcW w:w="1727" w:type="dxa"/>
          </w:tcPr>
          <w:p w14:paraId="701BE3BD" w14:textId="77777777" w:rsidR="00761EE2" w:rsidRPr="00133B84" w:rsidRDefault="00761EE2" w:rsidP="00504479">
            <w:pPr>
              <w:rPr>
                <w:rFonts w:ascii="Times New Roman" w:hAnsi="Times New Roman" w:cs="Times New Roman"/>
              </w:rPr>
            </w:pPr>
            <w:proofErr w:type="spellStart"/>
            <w:r w:rsidRPr="00133B84">
              <w:rPr>
                <w:rFonts w:ascii="Times New Roman" w:hAnsi="Times New Roman" w:cs="Times New Roman"/>
              </w:rPr>
              <w:t>Vrijeme</w:t>
            </w:r>
            <w:proofErr w:type="spellEnd"/>
            <w:r w:rsidRPr="00133B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3B84">
              <w:rPr>
                <w:rFonts w:ascii="Times New Roman" w:hAnsi="Times New Roman" w:cs="Times New Roman"/>
              </w:rPr>
              <w:t>održavanja</w:t>
            </w:r>
            <w:proofErr w:type="spellEnd"/>
          </w:p>
        </w:tc>
        <w:tc>
          <w:tcPr>
            <w:tcW w:w="1930" w:type="dxa"/>
          </w:tcPr>
          <w:p w14:paraId="78FCB0AF" w14:textId="241EC015" w:rsidR="00761EE2" w:rsidRPr="00133B84" w:rsidRDefault="00761EE2" w:rsidP="00133B84">
            <w:pPr>
              <w:rPr>
                <w:rFonts w:ascii="Times New Roman" w:hAnsi="Times New Roman" w:cs="Times New Roman"/>
              </w:rPr>
            </w:pPr>
            <w:proofErr w:type="spellStart"/>
            <w:r w:rsidRPr="00133B84">
              <w:rPr>
                <w:rFonts w:ascii="Times New Roman" w:hAnsi="Times New Roman" w:cs="Times New Roman"/>
              </w:rPr>
              <w:t>Ime</w:t>
            </w:r>
            <w:proofErr w:type="spellEnd"/>
            <w:r w:rsidRPr="00133B84">
              <w:rPr>
                <w:rFonts w:ascii="Times New Roman" w:hAnsi="Times New Roman" w:cs="Times New Roman"/>
              </w:rPr>
              <w:t xml:space="preserve"> i </w:t>
            </w:r>
            <w:proofErr w:type="spellStart"/>
            <w:r w:rsidRPr="00133B84">
              <w:rPr>
                <w:rFonts w:ascii="Times New Roman" w:hAnsi="Times New Roman" w:cs="Times New Roman"/>
              </w:rPr>
              <w:t>prezime</w:t>
            </w:r>
            <w:proofErr w:type="spellEnd"/>
            <w:r w:rsidRPr="00133B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33B84">
              <w:rPr>
                <w:rFonts w:ascii="Times New Roman" w:hAnsi="Times New Roman" w:cs="Times New Roman"/>
              </w:rPr>
              <w:t>prov</w:t>
            </w:r>
            <w:r w:rsidRPr="00133B84">
              <w:rPr>
                <w:rFonts w:ascii="Times New Roman" w:hAnsi="Times New Roman" w:cs="Times New Roman"/>
              </w:rPr>
              <w:t>oditelja</w:t>
            </w:r>
            <w:proofErr w:type="spellEnd"/>
            <w:r w:rsidRPr="00133B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3B84">
              <w:rPr>
                <w:rFonts w:ascii="Times New Roman" w:hAnsi="Times New Roman" w:cs="Times New Roman"/>
              </w:rPr>
              <w:t>aktivnosti</w:t>
            </w:r>
            <w:proofErr w:type="spellEnd"/>
          </w:p>
        </w:tc>
        <w:tc>
          <w:tcPr>
            <w:tcW w:w="1701" w:type="dxa"/>
          </w:tcPr>
          <w:p w14:paraId="1113207D" w14:textId="77777777" w:rsidR="00761EE2" w:rsidRPr="00133B84" w:rsidRDefault="00761EE2" w:rsidP="00504479">
            <w:pPr>
              <w:rPr>
                <w:rFonts w:ascii="Times New Roman" w:hAnsi="Times New Roman" w:cs="Times New Roman"/>
              </w:rPr>
            </w:pPr>
            <w:proofErr w:type="spellStart"/>
            <w:r w:rsidRPr="00133B84">
              <w:rPr>
                <w:rFonts w:ascii="Times New Roman" w:hAnsi="Times New Roman" w:cs="Times New Roman"/>
              </w:rPr>
              <w:t>Broj</w:t>
            </w:r>
            <w:proofErr w:type="spellEnd"/>
            <w:r w:rsidRPr="00133B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3B84">
              <w:rPr>
                <w:rFonts w:ascii="Times New Roman" w:hAnsi="Times New Roman" w:cs="Times New Roman"/>
              </w:rPr>
              <w:t>prisutne</w:t>
            </w:r>
            <w:proofErr w:type="spellEnd"/>
            <w:r w:rsidRPr="00133B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3B84">
              <w:rPr>
                <w:rFonts w:ascii="Times New Roman" w:hAnsi="Times New Roman" w:cs="Times New Roman"/>
              </w:rPr>
              <w:t>djece</w:t>
            </w:r>
            <w:proofErr w:type="spellEnd"/>
          </w:p>
        </w:tc>
        <w:tc>
          <w:tcPr>
            <w:tcW w:w="2551" w:type="dxa"/>
          </w:tcPr>
          <w:p w14:paraId="25D21914" w14:textId="4E2E9176" w:rsidR="00761EE2" w:rsidRPr="00133B84" w:rsidRDefault="00133B84" w:rsidP="0050447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Potpis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pro</w:t>
            </w:r>
            <w:bookmarkStart w:id="0" w:name="_GoBack"/>
            <w:bookmarkEnd w:id="0"/>
            <w:r w:rsidR="00761EE2" w:rsidRPr="00133B84">
              <w:rPr>
                <w:rFonts w:ascii="Times New Roman" w:hAnsi="Times New Roman" w:cs="Times New Roman"/>
              </w:rPr>
              <w:t>voditelja</w:t>
            </w:r>
            <w:proofErr w:type="spellEnd"/>
            <w:r w:rsidR="00761EE2" w:rsidRPr="00133B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61EE2" w:rsidRPr="00133B84">
              <w:rPr>
                <w:rFonts w:ascii="Times New Roman" w:hAnsi="Times New Roman" w:cs="Times New Roman"/>
              </w:rPr>
              <w:t>aktivnosti</w:t>
            </w:r>
            <w:proofErr w:type="spellEnd"/>
          </w:p>
        </w:tc>
      </w:tr>
      <w:tr w:rsidR="00761EE2" w:rsidRPr="00133B84" w14:paraId="73975091" w14:textId="77777777" w:rsidTr="00133B84">
        <w:tc>
          <w:tcPr>
            <w:tcW w:w="1725" w:type="dxa"/>
          </w:tcPr>
          <w:p w14:paraId="3C85153C" w14:textId="77777777" w:rsidR="00761EE2" w:rsidRPr="00133B84" w:rsidRDefault="00761EE2" w:rsidP="00504479">
            <w:pPr>
              <w:rPr>
                <w:rFonts w:ascii="Times New Roman" w:hAnsi="Times New Roman" w:cs="Times New Roman"/>
              </w:rPr>
            </w:pPr>
            <w:r w:rsidRPr="00133B8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27" w:type="dxa"/>
          </w:tcPr>
          <w:p w14:paraId="588C799C" w14:textId="77777777" w:rsidR="00761EE2" w:rsidRPr="00133B84" w:rsidRDefault="00761EE2" w:rsidP="00504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0" w:type="dxa"/>
          </w:tcPr>
          <w:p w14:paraId="20223535" w14:textId="77777777" w:rsidR="00761EE2" w:rsidRPr="00133B84" w:rsidRDefault="00761EE2" w:rsidP="00504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B5FFC6E" w14:textId="77777777" w:rsidR="00761EE2" w:rsidRPr="00133B84" w:rsidRDefault="00761EE2" w:rsidP="00504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0C64016C" w14:textId="77777777" w:rsidR="00761EE2" w:rsidRPr="00133B84" w:rsidRDefault="00761EE2" w:rsidP="00504479">
            <w:pPr>
              <w:rPr>
                <w:rFonts w:ascii="Times New Roman" w:hAnsi="Times New Roman" w:cs="Times New Roman"/>
              </w:rPr>
            </w:pPr>
          </w:p>
        </w:tc>
      </w:tr>
      <w:tr w:rsidR="00761EE2" w:rsidRPr="00133B84" w14:paraId="2EC7DB24" w14:textId="77777777" w:rsidTr="00133B84">
        <w:tc>
          <w:tcPr>
            <w:tcW w:w="1725" w:type="dxa"/>
          </w:tcPr>
          <w:p w14:paraId="0EFABDB2" w14:textId="77777777" w:rsidR="00761EE2" w:rsidRPr="00133B84" w:rsidRDefault="00761EE2" w:rsidP="00504479">
            <w:pPr>
              <w:rPr>
                <w:rFonts w:ascii="Times New Roman" w:hAnsi="Times New Roman" w:cs="Times New Roman"/>
              </w:rPr>
            </w:pPr>
            <w:r w:rsidRPr="00133B8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27" w:type="dxa"/>
          </w:tcPr>
          <w:p w14:paraId="444C023F" w14:textId="77777777" w:rsidR="00761EE2" w:rsidRPr="00133B84" w:rsidRDefault="00761EE2" w:rsidP="00504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0" w:type="dxa"/>
          </w:tcPr>
          <w:p w14:paraId="32FF07A6" w14:textId="77777777" w:rsidR="00761EE2" w:rsidRPr="00133B84" w:rsidRDefault="00761EE2" w:rsidP="00504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CD54032" w14:textId="77777777" w:rsidR="00761EE2" w:rsidRPr="00133B84" w:rsidRDefault="00761EE2" w:rsidP="00504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1C0CB6A7" w14:textId="77777777" w:rsidR="00761EE2" w:rsidRPr="00133B84" w:rsidRDefault="00761EE2" w:rsidP="00504479">
            <w:pPr>
              <w:rPr>
                <w:rFonts w:ascii="Times New Roman" w:hAnsi="Times New Roman" w:cs="Times New Roman"/>
              </w:rPr>
            </w:pPr>
          </w:p>
        </w:tc>
      </w:tr>
      <w:tr w:rsidR="00761EE2" w:rsidRPr="00133B84" w14:paraId="1F6C3A0A" w14:textId="77777777" w:rsidTr="00133B84">
        <w:tc>
          <w:tcPr>
            <w:tcW w:w="1725" w:type="dxa"/>
          </w:tcPr>
          <w:p w14:paraId="442ECFF1" w14:textId="77777777" w:rsidR="00761EE2" w:rsidRPr="00133B84" w:rsidRDefault="00761EE2" w:rsidP="00504479">
            <w:pPr>
              <w:rPr>
                <w:rFonts w:ascii="Times New Roman" w:hAnsi="Times New Roman" w:cs="Times New Roman"/>
              </w:rPr>
            </w:pPr>
            <w:r w:rsidRPr="00133B8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27" w:type="dxa"/>
          </w:tcPr>
          <w:p w14:paraId="52EC1E8D" w14:textId="77777777" w:rsidR="00761EE2" w:rsidRPr="00133B84" w:rsidRDefault="00761EE2" w:rsidP="00504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0" w:type="dxa"/>
          </w:tcPr>
          <w:p w14:paraId="475CE46F" w14:textId="77777777" w:rsidR="00761EE2" w:rsidRPr="00133B84" w:rsidRDefault="00761EE2" w:rsidP="00504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1B44EAA" w14:textId="77777777" w:rsidR="00761EE2" w:rsidRPr="00133B84" w:rsidRDefault="00761EE2" w:rsidP="00504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0D3AAF85" w14:textId="77777777" w:rsidR="00761EE2" w:rsidRPr="00133B84" w:rsidRDefault="00761EE2" w:rsidP="00504479">
            <w:pPr>
              <w:rPr>
                <w:rFonts w:ascii="Times New Roman" w:hAnsi="Times New Roman" w:cs="Times New Roman"/>
              </w:rPr>
            </w:pPr>
          </w:p>
        </w:tc>
      </w:tr>
      <w:tr w:rsidR="00761EE2" w:rsidRPr="00133B84" w14:paraId="016CAAE3" w14:textId="77777777" w:rsidTr="00133B84">
        <w:tc>
          <w:tcPr>
            <w:tcW w:w="1725" w:type="dxa"/>
          </w:tcPr>
          <w:p w14:paraId="15FB585E" w14:textId="77777777" w:rsidR="00761EE2" w:rsidRPr="00133B84" w:rsidRDefault="00761EE2" w:rsidP="00504479">
            <w:pPr>
              <w:rPr>
                <w:rFonts w:ascii="Times New Roman" w:hAnsi="Times New Roman" w:cs="Times New Roman"/>
              </w:rPr>
            </w:pPr>
            <w:r w:rsidRPr="00133B8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27" w:type="dxa"/>
          </w:tcPr>
          <w:p w14:paraId="6679D39B" w14:textId="77777777" w:rsidR="00761EE2" w:rsidRPr="00133B84" w:rsidRDefault="00761EE2" w:rsidP="00504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0" w:type="dxa"/>
          </w:tcPr>
          <w:p w14:paraId="6AB7C9C2" w14:textId="77777777" w:rsidR="00761EE2" w:rsidRPr="00133B84" w:rsidRDefault="00761EE2" w:rsidP="00504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7C3F943" w14:textId="77777777" w:rsidR="00761EE2" w:rsidRPr="00133B84" w:rsidRDefault="00761EE2" w:rsidP="00504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243E3464" w14:textId="77777777" w:rsidR="00761EE2" w:rsidRPr="00133B84" w:rsidRDefault="00761EE2" w:rsidP="00504479">
            <w:pPr>
              <w:rPr>
                <w:rFonts w:ascii="Times New Roman" w:hAnsi="Times New Roman" w:cs="Times New Roman"/>
              </w:rPr>
            </w:pPr>
          </w:p>
        </w:tc>
      </w:tr>
      <w:tr w:rsidR="00761EE2" w:rsidRPr="00133B84" w14:paraId="071DF5F6" w14:textId="77777777" w:rsidTr="00133B84">
        <w:tc>
          <w:tcPr>
            <w:tcW w:w="1725" w:type="dxa"/>
          </w:tcPr>
          <w:p w14:paraId="40E46FAD" w14:textId="77777777" w:rsidR="00761EE2" w:rsidRPr="00133B84" w:rsidRDefault="00761EE2" w:rsidP="00504479">
            <w:pPr>
              <w:rPr>
                <w:rFonts w:ascii="Times New Roman" w:hAnsi="Times New Roman" w:cs="Times New Roman"/>
              </w:rPr>
            </w:pPr>
            <w:r w:rsidRPr="00133B8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27" w:type="dxa"/>
          </w:tcPr>
          <w:p w14:paraId="169D15F2" w14:textId="77777777" w:rsidR="00761EE2" w:rsidRPr="00133B84" w:rsidRDefault="00761EE2" w:rsidP="00504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0" w:type="dxa"/>
          </w:tcPr>
          <w:p w14:paraId="235F988B" w14:textId="77777777" w:rsidR="00761EE2" w:rsidRPr="00133B84" w:rsidRDefault="00761EE2" w:rsidP="00504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56BC5BE" w14:textId="77777777" w:rsidR="00761EE2" w:rsidRPr="00133B84" w:rsidRDefault="00761EE2" w:rsidP="00504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328DDB2C" w14:textId="77777777" w:rsidR="00761EE2" w:rsidRPr="00133B84" w:rsidRDefault="00761EE2" w:rsidP="00504479">
            <w:pPr>
              <w:rPr>
                <w:rFonts w:ascii="Times New Roman" w:hAnsi="Times New Roman" w:cs="Times New Roman"/>
              </w:rPr>
            </w:pPr>
          </w:p>
        </w:tc>
      </w:tr>
      <w:tr w:rsidR="00761EE2" w:rsidRPr="00133B84" w14:paraId="4F1487A2" w14:textId="77777777" w:rsidTr="00133B84">
        <w:tc>
          <w:tcPr>
            <w:tcW w:w="1725" w:type="dxa"/>
          </w:tcPr>
          <w:p w14:paraId="0167061D" w14:textId="34E51054" w:rsidR="00761EE2" w:rsidRPr="00133B84" w:rsidRDefault="00761EE2" w:rsidP="00504479">
            <w:pPr>
              <w:rPr>
                <w:rFonts w:ascii="Times New Roman" w:hAnsi="Times New Roman" w:cs="Times New Roman"/>
              </w:rPr>
            </w:pPr>
            <w:r w:rsidRPr="00133B8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27" w:type="dxa"/>
          </w:tcPr>
          <w:p w14:paraId="68624878" w14:textId="77777777" w:rsidR="00761EE2" w:rsidRPr="00133B84" w:rsidRDefault="00761EE2" w:rsidP="00504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0" w:type="dxa"/>
          </w:tcPr>
          <w:p w14:paraId="1D831DCE" w14:textId="77777777" w:rsidR="00761EE2" w:rsidRPr="00133B84" w:rsidRDefault="00761EE2" w:rsidP="00504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A1B3097" w14:textId="77777777" w:rsidR="00761EE2" w:rsidRPr="00133B84" w:rsidRDefault="00761EE2" w:rsidP="00504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1023F902" w14:textId="77777777" w:rsidR="00761EE2" w:rsidRPr="00133B84" w:rsidRDefault="00761EE2" w:rsidP="00504479">
            <w:pPr>
              <w:rPr>
                <w:rFonts w:ascii="Times New Roman" w:hAnsi="Times New Roman" w:cs="Times New Roman"/>
              </w:rPr>
            </w:pPr>
          </w:p>
        </w:tc>
      </w:tr>
      <w:tr w:rsidR="00761EE2" w:rsidRPr="00133B84" w14:paraId="54DD7FE9" w14:textId="77777777" w:rsidTr="00133B84">
        <w:tc>
          <w:tcPr>
            <w:tcW w:w="1725" w:type="dxa"/>
          </w:tcPr>
          <w:p w14:paraId="55FE341C" w14:textId="52B03EB5" w:rsidR="00761EE2" w:rsidRPr="00133B84" w:rsidRDefault="00761EE2" w:rsidP="00504479">
            <w:pPr>
              <w:rPr>
                <w:rFonts w:ascii="Times New Roman" w:hAnsi="Times New Roman" w:cs="Times New Roman"/>
              </w:rPr>
            </w:pPr>
            <w:r w:rsidRPr="00133B8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27" w:type="dxa"/>
          </w:tcPr>
          <w:p w14:paraId="142200DF" w14:textId="77777777" w:rsidR="00761EE2" w:rsidRPr="00133B84" w:rsidRDefault="00761EE2" w:rsidP="00504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0" w:type="dxa"/>
          </w:tcPr>
          <w:p w14:paraId="778837A9" w14:textId="77777777" w:rsidR="00761EE2" w:rsidRPr="00133B84" w:rsidRDefault="00761EE2" w:rsidP="00504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FCC47A1" w14:textId="77777777" w:rsidR="00761EE2" w:rsidRPr="00133B84" w:rsidRDefault="00761EE2" w:rsidP="00504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1AE4C16F" w14:textId="77777777" w:rsidR="00761EE2" w:rsidRPr="00133B84" w:rsidRDefault="00761EE2" w:rsidP="00504479">
            <w:pPr>
              <w:rPr>
                <w:rFonts w:ascii="Times New Roman" w:hAnsi="Times New Roman" w:cs="Times New Roman"/>
              </w:rPr>
            </w:pPr>
          </w:p>
        </w:tc>
      </w:tr>
      <w:tr w:rsidR="00761EE2" w:rsidRPr="00133B84" w14:paraId="10DBDBDD" w14:textId="77777777" w:rsidTr="00133B84">
        <w:tc>
          <w:tcPr>
            <w:tcW w:w="1725" w:type="dxa"/>
          </w:tcPr>
          <w:p w14:paraId="74B3730E" w14:textId="4E627793" w:rsidR="00761EE2" w:rsidRPr="00133B84" w:rsidRDefault="00761EE2" w:rsidP="00504479">
            <w:pPr>
              <w:rPr>
                <w:rFonts w:ascii="Times New Roman" w:hAnsi="Times New Roman" w:cs="Times New Roman"/>
              </w:rPr>
            </w:pPr>
            <w:r w:rsidRPr="00133B8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27" w:type="dxa"/>
          </w:tcPr>
          <w:p w14:paraId="2351E1DD" w14:textId="77777777" w:rsidR="00761EE2" w:rsidRPr="00133B84" w:rsidRDefault="00761EE2" w:rsidP="00504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0" w:type="dxa"/>
          </w:tcPr>
          <w:p w14:paraId="1752A5D7" w14:textId="77777777" w:rsidR="00761EE2" w:rsidRPr="00133B84" w:rsidRDefault="00761EE2" w:rsidP="00504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8B0F8AE" w14:textId="77777777" w:rsidR="00761EE2" w:rsidRPr="00133B84" w:rsidRDefault="00761EE2" w:rsidP="00504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1841014E" w14:textId="77777777" w:rsidR="00761EE2" w:rsidRPr="00133B84" w:rsidRDefault="00761EE2" w:rsidP="00504479">
            <w:pPr>
              <w:rPr>
                <w:rFonts w:ascii="Times New Roman" w:hAnsi="Times New Roman" w:cs="Times New Roman"/>
              </w:rPr>
            </w:pPr>
          </w:p>
        </w:tc>
      </w:tr>
      <w:tr w:rsidR="00761EE2" w:rsidRPr="00133B84" w14:paraId="67920CF2" w14:textId="77777777" w:rsidTr="00133B84">
        <w:tc>
          <w:tcPr>
            <w:tcW w:w="1725" w:type="dxa"/>
          </w:tcPr>
          <w:p w14:paraId="5A44D451" w14:textId="329229BB" w:rsidR="00761EE2" w:rsidRPr="00133B84" w:rsidRDefault="00761EE2" w:rsidP="00504479">
            <w:pPr>
              <w:rPr>
                <w:rFonts w:ascii="Times New Roman" w:hAnsi="Times New Roman" w:cs="Times New Roman"/>
              </w:rPr>
            </w:pPr>
            <w:r w:rsidRPr="00133B8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27" w:type="dxa"/>
          </w:tcPr>
          <w:p w14:paraId="1D9207B6" w14:textId="77777777" w:rsidR="00761EE2" w:rsidRPr="00133B84" w:rsidRDefault="00761EE2" w:rsidP="00504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0" w:type="dxa"/>
          </w:tcPr>
          <w:p w14:paraId="063E9442" w14:textId="77777777" w:rsidR="00761EE2" w:rsidRPr="00133B84" w:rsidRDefault="00761EE2" w:rsidP="00504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9CA51DD" w14:textId="77777777" w:rsidR="00761EE2" w:rsidRPr="00133B84" w:rsidRDefault="00761EE2" w:rsidP="00504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51B3535E" w14:textId="77777777" w:rsidR="00761EE2" w:rsidRPr="00133B84" w:rsidRDefault="00761EE2" w:rsidP="00504479">
            <w:pPr>
              <w:rPr>
                <w:rFonts w:ascii="Times New Roman" w:hAnsi="Times New Roman" w:cs="Times New Roman"/>
              </w:rPr>
            </w:pPr>
          </w:p>
        </w:tc>
      </w:tr>
      <w:tr w:rsidR="00761EE2" w:rsidRPr="00133B84" w14:paraId="626DE3C5" w14:textId="77777777" w:rsidTr="00133B84">
        <w:tc>
          <w:tcPr>
            <w:tcW w:w="1725" w:type="dxa"/>
          </w:tcPr>
          <w:p w14:paraId="1C594242" w14:textId="3B2AF3E0" w:rsidR="00761EE2" w:rsidRPr="00133B84" w:rsidRDefault="00761EE2" w:rsidP="00504479">
            <w:pPr>
              <w:rPr>
                <w:rFonts w:ascii="Times New Roman" w:hAnsi="Times New Roman" w:cs="Times New Roman"/>
              </w:rPr>
            </w:pPr>
            <w:r w:rsidRPr="00133B8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27" w:type="dxa"/>
          </w:tcPr>
          <w:p w14:paraId="274F9F8A" w14:textId="77777777" w:rsidR="00761EE2" w:rsidRPr="00133B84" w:rsidRDefault="00761EE2" w:rsidP="00504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0" w:type="dxa"/>
          </w:tcPr>
          <w:p w14:paraId="34A84880" w14:textId="77777777" w:rsidR="00761EE2" w:rsidRPr="00133B84" w:rsidRDefault="00761EE2" w:rsidP="00504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6F22866" w14:textId="77777777" w:rsidR="00761EE2" w:rsidRPr="00133B84" w:rsidRDefault="00761EE2" w:rsidP="00504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030498FD" w14:textId="77777777" w:rsidR="00761EE2" w:rsidRPr="00133B84" w:rsidRDefault="00761EE2" w:rsidP="00504479">
            <w:pPr>
              <w:rPr>
                <w:rFonts w:ascii="Times New Roman" w:hAnsi="Times New Roman" w:cs="Times New Roman"/>
              </w:rPr>
            </w:pPr>
          </w:p>
        </w:tc>
      </w:tr>
      <w:tr w:rsidR="00761EE2" w:rsidRPr="00133B84" w14:paraId="5700DA4E" w14:textId="77777777" w:rsidTr="00133B84">
        <w:tc>
          <w:tcPr>
            <w:tcW w:w="1725" w:type="dxa"/>
          </w:tcPr>
          <w:p w14:paraId="08CEB2DB" w14:textId="52D1BDBC" w:rsidR="00761EE2" w:rsidRPr="00133B84" w:rsidRDefault="00761EE2" w:rsidP="00504479">
            <w:pPr>
              <w:rPr>
                <w:rFonts w:ascii="Times New Roman" w:hAnsi="Times New Roman" w:cs="Times New Roman"/>
              </w:rPr>
            </w:pPr>
            <w:r w:rsidRPr="00133B8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27" w:type="dxa"/>
          </w:tcPr>
          <w:p w14:paraId="7CB02909" w14:textId="77777777" w:rsidR="00761EE2" w:rsidRPr="00133B84" w:rsidRDefault="00761EE2" w:rsidP="00504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0" w:type="dxa"/>
          </w:tcPr>
          <w:p w14:paraId="0D23484A" w14:textId="77777777" w:rsidR="00761EE2" w:rsidRPr="00133B84" w:rsidRDefault="00761EE2" w:rsidP="00504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D9908D7" w14:textId="77777777" w:rsidR="00761EE2" w:rsidRPr="00133B84" w:rsidRDefault="00761EE2" w:rsidP="00504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12F4DE4D" w14:textId="77777777" w:rsidR="00761EE2" w:rsidRPr="00133B84" w:rsidRDefault="00761EE2" w:rsidP="00504479">
            <w:pPr>
              <w:rPr>
                <w:rFonts w:ascii="Times New Roman" w:hAnsi="Times New Roman" w:cs="Times New Roman"/>
              </w:rPr>
            </w:pPr>
          </w:p>
        </w:tc>
      </w:tr>
      <w:tr w:rsidR="00761EE2" w:rsidRPr="00133B84" w14:paraId="4BA4CB44" w14:textId="77777777" w:rsidTr="00133B84">
        <w:tc>
          <w:tcPr>
            <w:tcW w:w="1725" w:type="dxa"/>
          </w:tcPr>
          <w:p w14:paraId="0A921BA3" w14:textId="71DA25F8" w:rsidR="00761EE2" w:rsidRPr="00133B84" w:rsidRDefault="00761EE2" w:rsidP="00504479">
            <w:pPr>
              <w:rPr>
                <w:rFonts w:ascii="Times New Roman" w:hAnsi="Times New Roman" w:cs="Times New Roman"/>
              </w:rPr>
            </w:pPr>
            <w:r w:rsidRPr="00133B8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27" w:type="dxa"/>
          </w:tcPr>
          <w:p w14:paraId="223AEA39" w14:textId="77777777" w:rsidR="00761EE2" w:rsidRPr="00133B84" w:rsidRDefault="00761EE2" w:rsidP="00504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0" w:type="dxa"/>
          </w:tcPr>
          <w:p w14:paraId="4938546A" w14:textId="77777777" w:rsidR="00761EE2" w:rsidRPr="00133B84" w:rsidRDefault="00761EE2" w:rsidP="00504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10B39D5" w14:textId="77777777" w:rsidR="00761EE2" w:rsidRPr="00133B84" w:rsidRDefault="00761EE2" w:rsidP="00504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76B65341" w14:textId="77777777" w:rsidR="00761EE2" w:rsidRPr="00133B84" w:rsidRDefault="00761EE2" w:rsidP="00504479">
            <w:pPr>
              <w:rPr>
                <w:rFonts w:ascii="Times New Roman" w:hAnsi="Times New Roman" w:cs="Times New Roman"/>
              </w:rPr>
            </w:pPr>
          </w:p>
        </w:tc>
      </w:tr>
      <w:tr w:rsidR="00761EE2" w:rsidRPr="00133B84" w14:paraId="57947988" w14:textId="77777777" w:rsidTr="00133B84">
        <w:tc>
          <w:tcPr>
            <w:tcW w:w="1725" w:type="dxa"/>
          </w:tcPr>
          <w:p w14:paraId="1394C1CD" w14:textId="7BEEBB4D" w:rsidR="00761EE2" w:rsidRPr="00133B84" w:rsidRDefault="00761EE2" w:rsidP="00504479">
            <w:pPr>
              <w:rPr>
                <w:rFonts w:ascii="Times New Roman" w:hAnsi="Times New Roman" w:cs="Times New Roman"/>
              </w:rPr>
            </w:pPr>
            <w:r w:rsidRPr="00133B8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27" w:type="dxa"/>
          </w:tcPr>
          <w:p w14:paraId="4CDB9B15" w14:textId="77777777" w:rsidR="00761EE2" w:rsidRPr="00133B84" w:rsidRDefault="00761EE2" w:rsidP="00504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0" w:type="dxa"/>
          </w:tcPr>
          <w:p w14:paraId="1FD944A8" w14:textId="77777777" w:rsidR="00761EE2" w:rsidRPr="00133B84" w:rsidRDefault="00761EE2" w:rsidP="00504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D2B9434" w14:textId="77777777" w:rsidR="00761EE2" w:rsidRPr="00133B84" w:rsidRDefault="00761EE2" w:rsidP="00504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3BE1916B" w14:textId="77777777" w:rsidR="00761EE2" w:rsidRPr="00133B84" w:rsidRDefault="00761EE2" w:rsidP="00504479">
            <w:pPr>
              <w:rPr>
                <w:rFonts w:ascii="Times New Roman" w:hAnsi="Times New Roman" w:cs="Times New Roman"/>
              </w:rPr>
            </w:pPr>
          </w:p>
        </w:tc>
      </w:tr>
      <w:tr w:rsidR="00761EE2" w:rsidRPr="00133B84" w14:paraId="0E5E7A6A" w14:textId="77777777" w:rsidTr="00133B84">
        <w:tc>
          <w:tcPr>
            <w:tcW w:w="1725" w:type="dxa"/>
          </w:tcPr>
          <w:p w14:paraId="52F51380" w14:textId="28F6FC2C" w:rsidR="00761EE2" w:rsidRPr="00133B84" w:rsidRDefault="00761EE2" w:rsidP="00504479">
            <w:pPr>
              <w:rPr>
                <w:rFonts w:ascii="Times New Roman" w:hAnsi="Times New Roman" w:cs="Times New Roman"/>
              </w:rPr>
            </w:pPr>
            <w:r w:rsidRPr="00133B8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27" w:type="dxa"/>
          </w:tcPr>
          <w:p w14:paraId="1EFA0778" w14:textId="77777777" w:rsidR="00761EE2" w:rsidRPr="00133B84" w:rsidRDefault="00761EE2" w:rsidP="00504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0" w:type="dxa"/>
          </w:tcPr>
          <w:p w14:paraId="78FD44A2" w14:textId="77777777" w:rsidR="00761EE2" w:rsidRPr="00133B84" w:rsidRDefault="00761EE2" w:rsidP="00504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73EE3FA" w14:textId="77777777" w:rsidR="00761EE2" w:rsidRPr="00133B84" w:rsidRDefault="00761EE2" w:rsidP="00504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32BCC1AB" w14:textId="77777777" w:rsidR="00761EE2" w:rsidRPr="00133B84" w:rsidRDefault="00761EE2" w:rsidP="00504479">
            <w:pPr>
              <w:rPr>
                <w:rFonts w:ascii="Times New Roman" w:hAnsi="Times New Roman" w:cs="Times New Roman"/>
              </w:rPr>
            </w:pPr>
          </w:p>
        </w:tc>
      </w:tr>
      <w:tr w:rsidR="00761EE2" w:rsidRPr="00133B84" w14:paraId="433D5B4D" w14:textId="77777777" w:rsidTr="00133B84">
        <w:tc>
          <w:tcPr>
            <w:tcW w:w="1725" w:type="dxa"/>
          </w:tcPr>
          <w:p w14:paraId="35A3AB7F" w14:textId="5579AD2F" w:rsidR="00761EE2" w:rsidRPr="00133B84" w:rsidRDefault="00761EE2" w:rsidP="00504479">
            <w:pPr>
              <w:rPr>
                <w:rFonts w:ascii="Times New Roman" w:hAnsi="Times New Roman" w:cs="Times New Roman"/>
              </w:rPr>
            </w:pPr>
            <w:r w:rsidRPr="00133B8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27" w:type="dxa"/>
          </w:tcPr>
          <w:p w14:paraId="62F6FDD4" w14:textId="77777777" w:rsidR="00761EE2" w:rsidRPr="00133B84" w:rsidRDefault="00761EE2" w:rsidP="00504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0" w:type="dxa"/>
          </w:tcPr>
          <w:p w14:paraId="38748DED" w14:textId="77777777" w:rsidR="00761EE2" w:rsidRPr="00133B84" w:rsidRDefault="00761EE2" w:rsidP="00504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A7583C1" w14:textId="77777777" w:rsidR="00761EE2" w:rsidRPr="00133B84" w:rsidRDefault="00761EE2" w:rsidP="00504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394C67F8" w14:textId="77777777" w:rsidR="00761EE2" w:rsidRPr="00133B84" w:rsidRDefault="00761EE2" w:rsidP="00504479">
            <w:pPr>
              <w:rPr>
                <w:rFonts w:ascii="Times New Roman" w:hAnsi="Times New Roman" w:cs="Times New Roman"/>
              </w:rPr>
            </w:pPr>
          </w:p>
        </w:tc>
      </w:tr>
      <w:tr w:rsidR="00761EE2" w:rsidRPr="00133B84" w14:paraId="4113EFD8" w14:textId="77777777" w:rsidTr="00133B84">
        <w:tc>
          <w:tcPr>
            <w:tcW w:w="1725" w:type="dxa"/>
          </w:tcPr>
          <w:p w14:paraId="45E3651E" w14:textId="69E26769" w:rsidR="00761EE2" w:rsidRPr="00133B84" w:rsidRDefault="00761EE2" w:rsidP="00504479">
            <w:pPr>
              <w:rPr>
                <w:rFonts w:ascii="Times New Roman" w:hAnsi="Times New Roman" w:cs="Times New Roman"/>
              </w:rPr>
            </w:pPr>
            <w:r w:rsidRPr="00133B8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727" w:type="dxa"/>
          </w:tcPr>
          <w:p w14:paraId="3FAB0E29" w14:textId="77777777" w:rsidR="00761EE2" w:rsidRPr="00133B84" w:rsidRDefault="00761EE2" w:rsidP="00504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0" w:type="dxa"/>
          </w:tcPr>
          <w:p w14:paraId="204B01B4" w14:textId="77777777" w:rsidR="00761EE2" w:rsidRPr="00133B84" w:rsidRDefault="00761EE2" w:rsidP="00504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88D22D0" w14:textId="77777777" w:rsidR="00761EE2" w:rsidRPr="00133B84" w:rsidRDefault="00761EE2" w:rsidP="00504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597D9041" w14:textId="77777777" w:rsidR="00761EE2" w:rsidRPr="00133B84" w:rsidRDefault="00761EE2" w:rsidP="00504479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pPr w:leftFromText="180" w:rightFromText="180" w:vertAnchor="text" w:horzAnchor="margin" w:tblpY="1121"/>
        <w:tblW w:w="9566" w:type="dxa"/>
        <w:tblLayout w:type="fixed"/>
        <w:tblLook w:val="0000" w:firstRow="0" w:lastRow="0" w:firstColumn="0" w:lastColumn="0" w:noHBand="0" w:noVBand="0"/>
      </w:tblPr>
      <w:tblGrid>
        <w:gridCol w:w="4262"/>
        <w:gridCol w:w="1285"/>
        <w:gridCol w:w="4019"/>
      </w:tblGrid>
      <w:tr w:rsidR="00485813" w:rsidRPr="00133B84" w14:paraId="752C72D3" w14:textId="77777777" w:rsidTr="00B12A6E">
        <w:trPr>
          <w:trHeight w:val="466"/>
        </w:trPr>
        <w:tc>
          <w:tcPr>
            <w:tcW w:w="4262" w:type="dxa"/>
            <w:tcBorders>
              <w:bottom w:val="single" w:sz="4" w:space="0" w:color="auto"/>
            </w:tcBorders>
          </w:tcPr>
          <w:p w14:paraId="212FF0BD" w14:textId="2D6E303E" w:rsidR="00485813" w:rsidRPr="00133B84" w:rsidRDefault="00133B84" w:rsidP="00485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 xml:space="preserve">  </w:t>
            </w:r>
            <w:r w:rsidR="00485813" w:rsidRPr="00133B8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 xml:space="preserve">                                        ZA</w:t>
            </w:r>
            <w:r w:rsidR="00485813" w:rsidRPr="00133B84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val="hr-HR" w:eastAsia="hr-HR"/>
              </w:rPr>
              <w:t xml:space="preserve"> </w:t>
            </w:r>
          </w:p>
          <w:p w14:paraId="14151E5A" w14:textId="63C86608" w:rsidR="00485813" w:rsidRPr="00133B84" w:rsidRDefault="00C62095" w:rsidP="00C6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133B8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(IME SAVEZA)</w:t>
            </w:r>
            <w:r w:rsidR="00485813" w:rsidRPr="00133B8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 xml:space="preserve"> </w:t>
            </w:r>
          </w:p>
          <w:p w14:paraId="093A2FCD" w14:textId="5F1CB532" w:rsidR="00485813" w:rsidRPr="00133B84" w:rsidRDefault="00C62095" w:rsidP="00485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133B84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  <w:t>Osoba ovlaštena za zastupanje</w:t>
            </w:r>
          </w:p>
          <w:p w14:paraId="18487B6E" w14:textId="6F01B165" w:rsidR="00485813" w:rsidRPr="00133B84" w:rsidRDefault="00485813" w:rsidP="00485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  <w:p w14:paraId="2EFF65DB" w14:textId="40140052" w:rsidR="00C62095" w:rsidRPr="00133B84" w:rsidRDefault="00C62095" w:rsidP="00C62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133B84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 xml:space="preserve">                    _________________________</w:t>
            </w:r>
          </w:p>
          <w:p w14:paraId="2FB3E807" w14:textId="77777777" w:rsidR="00485813" w:rsidRPr="00133B84" w:rsidRDefault="00485813" w:rsidP="00485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</w:p>
          <w:p w14:paraId="23D92FCF" w14:textId="77777777" w:rsidR="00485813" w:rsidRPr="00133B84" w:rsidRDefault="00485813" w:rsidP="00485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1285" w:type="dxa"/>
          </w:tcPr>
          <w:p w14:paraId="5E0BD4D1" w14:textId="77777777" w:rsidR="00485813" w:rsidRPr="00133B84" w:rsidRDefault="00485813" w:rsidP="00485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4019" w:type="dxa"/>
            <w:tcBorders>
              <w:bottom w:val="single" w:sz="4" w:space="0" w:color="auto"/>
            </w:tcBorders>
          </w:tcPr>
          <w:p w14:paraId="06F02DBF" w14:textId="77777777" w:rsidR="00485813" w:rsidRPr="00133B84" w:rsidRDefault="00485813" w:rsidP="00485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133B8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ZA</w:t>
            </w:r>
          </w:p>
          <w:p w14:paraId="4717A75E" w14:textId="31C1C1FC" w:rsidR="00485813" w:rsidRPr="00133B84" w:rsidRDefault="00C62095" w:rsidP="00485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133B8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(IME ŠKOLE)</w:t>
            </w:r>
          </w:p>
          <w:p w14:paraId="717C96B7" w14:textId="4BEAA4CA" w:rsidR="00485813" w:rsidRPr="00133B84" w:rsidRDefault="00C62095" w:rsidP="00485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133B84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  <w:t>Ravnatelj</w:t>
            </w:r>
          </w:p>
          <w:p w14:paraId="6E87D049" w14:textId="77777777" w:rsidR="00485813" w:rsidRPr="00133B84" w:rsidRDefault="00485813" w:rsidP="00485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  <w:p w14:paraId="53AED4F4" w14:textId="641D5BD9" w:rsidR="00C62095" w:rsidRPr="00133B84" w:rsidRDefault="00C62095" w:rsidP="00485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133B84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________________________</w:t>
            </w:r>
          </w:p>
        </w:tc>
      </w:tr>
    </w:tbl>
    <w:p w14:paraId="72E059FF" w14:textId="63B96481" w:rsidR="00761EE2" w:rsidRPr="00133B84" w:rsidRDefault="00761EE2" w:rsidP="00485813">
      <w:pPr>
        <w:rPr>
          <w:rFonts w:ascii="Times New Roman" w:hAnsi="Times New Roman" w:cs="Times New Roman"/>
        </w:rPr>
      </w:pPr>
    </w:p>
    <w:sectPr w:rsidR="00761EE2" w:rsidRPr="00133B84" w:rsidSect="00133B84">
      <w:headerReference w:type="default" r:id="rId8"/>
      <w:footerReference w:type="default" r:id="rId9"/>
      <w:pgSz w:w="12240" w:h="15840"/>
      <w:pgMar w:top="1440" w:right="900" w:bottom="144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ED37B9" w14:textId="77777777" w:rsidR="000234BA" w:rsidRDefault="000234BA" w:rsidP="000B6B45">
      <w:pPr>
        <w:spacing w:after="0" w:line="240" w:lineRule="auto"/>
      </w:pPr>
      <w:r>
        <w:separator/>
      </w:r>
    </w:p>
  </w:endnote>
  <w:endnote w:type="continuationSeparator" w:id="0">
    <w:p w14:paraId="112B9787" w14:textId="77777777" w:rsidR="000234BA" w:rsidRDefault="000234BA" w:rsidP="000B6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9B48F6" w14:textId="4A592CDA" w:rsidR="000B6B45" w:rsidRDefault="000B6B45">
    <w:pPr>
      <w:pStyle w:val="Footer"/>
    </w:pPr>
    <w:r>
      <w:t xml:space="preserve">                GRADSKI URED ZA OBRAZOVANJE, SPORT I MLADE GRADA ZAGREBA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618633" w14:textId="77777777" w:rsidR="000234BA" w:rsidRDefault="000234BA" w:rsidP="000B6B45">
      <w:pPr>
        <w:spacing w:after="0" w:line="240" w:lineRule="auto"/>
      </w:pPr>
      <w:r>
        <w:separator/>
      </w:r>
    </w:p>
  </w:footnote>
  <w:footnote w:type="continuationSeparator" w:id="0">
    <w:p w14:paraId="24F987B0" w14:textId="77777777" w:rsidR="000234BA" w:rsidRDefault="000234BA" w:rsidP="000B6B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0C6A3C" w14:textId="0A44806E" w:rsidR="00400B1C" w:rsidRDefault="00400B1C" w:rsidP="00E71BFB">
    <w:pPr>
      <w:pStyle w:val="Header"/>
    </w:pPr>
    <w:r>
      <w:rPr>
        <w:noProof/>
        <w:lang w:val="hr-HR" w:eastAsia="hr-HR"/>
      </w:rPr>
      <w:t xml:space="preserve">     </w:t>
    </w:r>
    <w:r w:rsidR="00761EE2">
      <w:rPr>
        <w:noProof/>
        <w:lang w:val="hr-HR" w:eastAsia="hr-HR"/>
      </w:rPr>
      <w:drawing>
        <wp:inline distT="0" distB="0" distL="0" distR="0" wp14:anchorId="66B6D2F1" wp14:editId="790BF3F3">
          <wp:extent cx="1943100" cy="809625"/>
          <wp:effectExtent l="0" t="0" r="0" b="9525"/>
          <wp:docPr id="1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8493626" name="Graphic 1928493626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100" cy="809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B6B45">
      <w:t>PILOT PROJEKTI U PODRČUJU SPORTA 2025.</w:t>
    </w:r>
    <w:r w:rsidR="00E71BFB">
      <w:t xml:space="preserve"> /2026.</w:t>
    </w:r>
    <w:r w:rsidR="000B6B45">
      <w:t xml:space="preserve"> </w:t>
    </w:r>
    <w:r w:rsidR="00E71BFB">
      <w:t xml:space="preserve"> </w:t>
    </w:r>
  </w:p>
  <w:p w14:paraId="7A34B7A4" w14:textId="0F9FAA4B" w:rsidR="000B6B45" w:rsidRDefault="00400B1C" w:rsidP="00E71BFB">
    <w:pPr>
      <w:pStyle w:val="Header"/>
    </w:pPr>
    <w:r>
      <w:t xml:space="preserve"> GRAD ZAGREB</w:t>
    </w:r>
    <w:r w:rsidR="00E71BFB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234BA"/>
    <w:rsid w:val="00034616"/>
    <w:rsid w:val="000548D2"/>
    <w:rsid w:val="0006063C"/>
    <w:rsid w:val="000940C6"/>
    <w:rsid w:val="000B6B45"/>
    <w:rsid w:val="00112259"/>
    <w:rsid w:val="00133B84"/>
    <w:rsid w:val="0015074B"/>
    <w:rsid w:val="00270830"/>
    <w:rsid w:val="0029639D"/>
    <w:rsid w:val="00326F90"/>
    <w:rsid w:val="00400B1C"/>
    <w:rsid w:val="004462F3"/>
    <w:rsid w:val="00485813"/>
    <w:rsid w:val="006533BF"/>
    <w:rsid w:val="00761EE2"/>
    <w:rsid w:val="007A18CD"/>
    <w:rsid w:val="007A3ECC"/>
    <w:rsid w:val="00AA1D8D"/>
    <w:rsid w:val="00B447EC"/>
    <w:rsid w:val="00B47730"/>
    <w:rsid w:val="00C62095"/>
    <w:rsid w:val="00CB0664"/>
    <w:rsid w:val="00D02A9B"/>
    <w:rsid w:val="00E210BF"/>
    <w:rsid w:val="00E71BFB"/>
    <w:rsid w:val="00FC693F"/>
    <w:rsid w:val="00FC7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03A4ADD"/>
  <w14:defaultImageDpi w14:val="300"/>
  <w15:docId w15:val="{261FEA28-EE16-4E4B-B036-A50BBBC95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FB9AAF2-8C5A-4520-99AA-F53BC596E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Martina Žrvnar</cp:lastModifiedBy>
  <cp:revision>2</cp:revision>
  <dcterms:created xsi:type="dcterms:W3CDTF">2025-09-03T09:45:00Z</dcterms:created>
  <dcterms:modified xsi:type="dcterms:W3CDTF">2025-09-03T09:45:00Z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9a249a6a-7db8-409c-a627-129e06862522</vt:lpwstr>
  </property>
</Properties>
</file>